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D07A9" w14:textId="77777777" w:rsidR="00D22C71" w:rsidRPr="00D60D22" w:rsidRDefault="00C72B57">
      <w:pPr>
        <w:spacing w:after="320"/>
        <w:jc w:val="center"/>
        <w:rPr>
          <w:rFonts w:ascii="HY중고딕" w:eastAsia="HY중고딕" w:hAnsi="굴림" w:hint="eastAsia"/>
        </w:rPr>
      </w:pPr>
      <w:r w:rsidRPr="00D60D22">
        <w:rPr>
          <w:rFonts w:ascii="HY중고딕" w:eastAsia="HY중고딕" w:hAnsi="굴림" w:hint="eastAsia"/>
          <w:b/>
          <w:color w:val="000000"/>
          <w:sz w:val="48"/>
        </w:rPr>
        <w:t>슬라이드</w:t>
      </w:r>
      <w:r w:rsidRPr="00D60D22">
        <w:rPr>
          <w:rFonts w:ascii="HY중고딕" w:eastAsia="HY중고딕" w:hAnsi="굴림" w:hint="eastAsia"/>
          <w:b/>
          <w:color w:val="000000"/>
          <w:sz w:val="48"/>
        </w:rPr>
        <w:t xml:space="preserve"> </w:t>
      </w:r>
      <w:r w:rsidRPr="00D60D22">
        <w:rPr>
          <w:rFonts w:ascii="HY중고딕" w:eastAsia="HY중고딕" w:hAnsi="굴림" w:hint="eastAsia"/>
          <w:b/>
          <w:color w:val="000000"/>
          <w:sz w:val="48"/>
        </w:rPr>
        <w:t>제작</w:t>
      </w:r>
      <w:r w:rsidRPr="00D60D22">
        <w:rPr>
          <w:rFonts w:ascii="HY중고딕" w:eastAsia="HY중고딕" w:hAnsi="굴림" w:hint="eastAsia"/>
          <w:b/>
          <w:color w:val="000000"/>
          <w:sz w:val="48"/>
        </w:rPr>
        <w:t xml:space="preserve"> </w:t>
      </w:r>
      <w:r w:rsidRPr="00D60D22">
        <w:rPr>
          <w:rFonts w:ascii="HY중고딕" w:eastAsia="HY중고딕" w:hAnsi="굴림" w:hint="eastAsia"/>
          <w:b/>
          <w:color w:val="000000"/>
          <w:sz w:val="48"/>
        </w:rPr>
        <w:t>신청서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938"/>
      </w:tblGrid>
      <w:tr w:rsidR="00D22C71" w:rsidRPr="00D60D22" w14:paraId="282341E9" w14:textId="77777777">
        <w:trPr>
          <w:jc w:val="center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0BBB75" w14:textId="77777777" w:rsidR="00D22C71" w:rsidRPr="00D60D22" w:rsidRDefault="00C72B57">
            <w:pPr>
              <w:spacing w:before="60" w:after="60"/>
              <w:jc w:val="center"/>
              <w:rPr>
                <w:rFonts w:ascii="HY중고딕" w:eastAsia="HY중고딕" w:hAnsi="굴림" w:hint="eastAsia"/>
                <w:lang w:eastAsia="ko-KR"/>
              </w:rPr>
            </w:pP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이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문서는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MRPASS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의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문서입니다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.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동의없이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수정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,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변경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및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복사할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수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없습니다</w:t>
            </w:r>
            <w:r w:rsidRPr="00D60D22">
              <w:rPr>
                <w:rFonts w:ascii="HY중고딕" w:eastAsia="HY중고딕" w:hAnsi="굴림" w:hint="eastAsia"/>
                <w:color w:val="777777"/>
                <w:sz w:val="20"/>
                <w:lang w:eastAsia="ko-KR"/>
              </w:rPr>
              <w:t>.</w:t>
            </w:r>
          </w:p>
        </w:tc>
      </w:tr>
    </w:tbl>
    <w:p w14:paraId="6BA44948" w14:textId="77777777" w:rsidR="00D22C71" w:rsidRPr="00D60D22" w:rsidRDefault="00D22C71">
      <w:pPr>
        <w:rPr>
          <w:rFonts w:ascii="HY중고딕" w:eastAsia="HY중고딕" w:hAnsi="굴림" w:hint="eastAsia"/>
          <w:lang w:eastAsia="ko-K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1"/>
        <w:gridCol w:w="4422"/>
      </w:tblGrid>
      <w:tr w:rsidR="00D22C71" w:rsidRPr="00D60D22" w14:paraId="5C79B166" w14:textId="77777777">
        <w:trPr>
          <w:trHeight w:hRule="exact" w:val="737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89C2D7E" w14:textId="77777777" w:rsidR="00D22C71" w:rsidRPr="00D60D22" w:rsidRDefault="00C72B57">
            <w:pPr>
              <w:spacing w:after="0"/>
              <w:rPr>
                <w:rFonts w:ascii="HY중고딕" w:eastAsia="HY중고딕" w:hAnsi="굴림" w:hint="eastAsia"/>
              </w:rPr>
            </w:pPr>
            <w:proofErr w:type="spell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환자성명</w:t>
            </w:r>
            <w:proofErr w:type="spellEnd"/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9A9A9A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8A08A0" w14:textId="77777777" w:rsidR="00D22C71" w:rsidRPr="00D60D22" w:rsidRDefault="00D22C71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</w:p>
        </w:tc>
      </w:tr>
      <w:tr w:rsidR="00D22C71" w:rsidRPr="00D60D22" w14:paraId="6EF3B2D5" w14:textId="77777777">
        <w:trPr>
          <w:trHeight w:hRule="exact" w:val="737"/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9776A3" w14:textId="77777777" w:rsidR="00D22C71" w:rsidRPr="00D60D22" w:rsidRDefault="00C72B57">
            <w:pPr>
              <w:spacing w:after="0"/>
              <w:rPr>
                <w:rFonts w:ascii="HY중고딕" w:eastAsia="HY중고딕" w:hAnsi="굴림" w:hint="eastAsia"/>
              </w:rPr>
            </w:pPr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병원등록번호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8" w:space="0" w:color="9A9A9A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4AF2A3A" w14:textId="77777777" w:rsidR="00D22C71" w:rsidRPr="00D60D22" w:rsidRDefault="00D22C71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</w:p>
        </w:tc>
      </w:tr>
    </w:tbl>
    <w:p w14:paraId="16208553" w14:textId="77777777" w:rsidR="00D22C71" w:rsidRPr="00D60D22" w:rsidRDefault="00D22C71">
      <w:pPr>
        <w:spacing w:after="160"/>
        <w:rPr>
          <w:rFonts w:ascii="HY중고딕" w:eastAsia="HY중고딕" w:hAnsi="굴림" w:hint="eastAsia"/>
        </w:rPr>
      </w:pPr>
    </w:p>
    <w:tbl>
      <w:tblPr>
        <w:tblW w:w="15422" w:type="dxa"/>
        <w:jc w:val="center"/>
        <w:tblLayout w:type="fixed"/>
        <w:tblLook w:val="04A0" w:firstRow="1" w:lastRow="0" w:firstColumn="1" w:lastColumn="0" w:noHBand="0" w:noVBand="1"/>
      </w:tblPr>
      <w:tblGrid>
        <w:gridCol w:w="4792"/>
        <w:gridCol w:w="10630"/>
      </w:tblGrid>
      <w:tr w:rsidR="00D22C71" w:rsidRPr="00D60D22" w14:paraId="10586772" w14:textId="77777777" w:rsidTr="00D60D22">
        <w:trPr>
          <w:trHeight w:hRule="exact" w:val="907"/>
          <w:jc w:val="center"/>
        </w:trPr>
        <w:tc>
          <w:tcPr>
            <w:tcW w:w="4792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8A78303" w14:textId="0319AAA7" w:rsidR="00D22C71" w:rsidRPr="00D60D22" w:rsidRDefault="00D60D22" w:rsidP="00D60D22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</w:rPr>
              <w:t>검사연도</w:t>
            </w:r>
            <w:proofErr w:type="spellEnd"/>
          </w:p>
        </w:tc>
        <w:tc>
          <w:tcPr>
            <w:tcW w:w="1063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D59FD54" w14:textId="77777777" w:rsidR="00D22C71" w:rsidRPr="00D60D22" w:rsidRDefault="00D22C71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</w:p>
        </w:tc>
      </w:tr>
      <w:tr w:rsidR="00D22C71" w:rsidRPr="00D60D22" w14:paraId="03C1F880" w14:textId="77777777" w:rsidTr="00D60D22">
        <w:trPr>
          <w:trHeight w:hRule="exact" w:val="1417"/>
          <w:jc w:val="center"/>
        </w:trPr>
        <w:tc>
          <w:tcPr>
            <w:tcW w:w="4792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85316B" w14:textId="4E092DE5" w:rsidR="00D22C71" w:rsidRPr="00D60D22" w:rsidRDefault="00D60D22" w:rsidP="00D60D22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  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</w:rPr>
              <w:t>검사부위</w:t>
            </w:r>
            <w:proofErr w:type="spellEnd"/>
            <w:r w:rsidR="00C72B57" w:rsidRPr="00D60D22">
              <w:rPr>
                <w:rFonts w:ascii="HY중고딕" w:eastAsia="HY중고딕" w:hAnsi="굴림" w:hint="eastAsia"/>
                <w:color w:val="000000"/>
              </w:rPr>
              <w:t xml:space="preserve"> /</w:t>
            </w:r>
            <w:r w:rsidR="00C72B57" w:rsidRPr="00D60D22">
              <w:rPr>
                <w:rFonts w:ascii="HY중고딕" w:eastAsia="HY중고딕" w:hAnsi="굴림" w:hint="eastAsia"/>
                <w:color w:val="000000"/>
              </w:rPr>
              <w:br/>
            </w: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 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</w:rPr>
              <w:t>검사명</w:t>
            </w:r>
            <w:proofErr w:type="spellEnd"/>
          </w:p>
        </w:tc>
        <w:tc>
          <w:tcPr>
            <w:tcW w:w="1063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C5A7C4" w14:textId="77777777" w:rsidR="00D22C71" w:rsidRPr="00D60D22" w:rsidRDefault="00D22C71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</w:p>
        </w:tc>
      </w:tr>
      <w:tr w:rsidR="00D22C71" w:rsidRPr="00D60D22" w14:paraId="54C5946A" w14:textId="77777777" w:rsidTr="00D60D22">
        <w:trPr>
          <w:trHeight w:hRule="exact" w:val="907"/>
          <w:jc w:val="center"/>
        </w:trPr>
        <w:tc>
          <w:tcPr>
            <w:tcW w:w="4792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367085D" w14:textId="56B1E601" w:rsidR="00D22C71" w:rsidRPr="00D60D22" w:rsidRDefault="00D60D22" w:rsidP="00D60D22">
            <w:pPr>
              <w:spacing w:after="0"/>
              <w:jc w:val="center"/>
              <w:rPr>
                <w:rFonts w:ascii="HY중고딕" w:eastAsia="HY중고딕" w:hAnsi="굴림" w:hint="eastAsia"/>
              </w:rPr>
            </w:pP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</w:rPr>
              <w:t>용도</w:t>
            </w:r>
            <w:proofErr w:type="spellEnd"/>
            <w:r w:rsidR="00C72B57" w:rsidRPr="00D60D22">
              <w:rPr>
                <w:rFonts w:ascii="HY중고딕" w:eastAsia="HY중고딕" w:hAnsi="굴림" w:hint="eastAsia"/>
                <w:color w:val="000000"/>
              </w:rPr>
              <w:br/>
            </w:r>
            <w:r>
              <w:rPr>
                <w:rFonts w:ascii="HY중고딕" w:eastAsia="HY중고딕" w:hAnsi="굴림"/>
                <w:color w:val="000000"/>
              </w:rPr>
              <w:t xml:space="preserve">              </w:t>
            </w:r>
            <w:proofErr w:type="gramStart"/>
            <w:r>
              <w:rPr>
                <w:rFonts w:ascii="HY중고딕" w:eastAsia="HY중고딕" w:hAnsi="굴림"/>
                <w:color w:val="000000"/>
              </w:rPr>
              <w:t xml:space="preserve">   </w:t>
            </w:r>
            <w:r w:rsidR="00C72B57" w:rsidRPr="00D60D22">
              <w:rPr>
                <w:rFonts w:ascii="HY중고딕" w:eastAsia="HY중고딕" w:hAnsi="굴림" w:hint="eastAsia"/>
                <w:color w:val="000000"/>
              </w:rPr>
              <w:t>(</w:t>
            </w:r>
            <w:proofErr w:type="spellStart"/>
            <w:proofErr w:type="gramEnd"/>
            <w:r w:rsidR="00C72B57" w:rsidRPr="00D60D22">
              <w:rPr>
                <w:rFonts w:ascii="HY중고딕" w:eastAsia="HY중고딕" w:hAnsi="굴림" w:hint="eastAsia"/>
                <w:color w:val="000000"/>
              </w:rPr>
              <w:t>해당란에</w:t>
            </w:r>
            <w:proofErr w:type="spellEnd"/>
            <w:r w:rsidR="00C72B57" w:rsidRPr="00D60D22">
              <w:rPr>
                <w:rFonts w:ascii="HY중고딕" w:eastAsia="HY중고딕" w:hAnsi="굴림" w:hint="eastAsia"/>
                <w:color w:val="000000"/>
              </w:rPr>
              <w:t xml:space="preserve">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</w:rPr>
              <w:t>체크</w:t>
            </w:r>
            <w:proofErr w:type="spellEnd"/>
            <w:r w:rsidR="00C72B57" w:rsidRPr="00D60D22">
              <w:rPr>
                <w:rFonts w:ascii="HY중고딕" w:eastAsia="HY중고딕" w:hAnsi="굴림" w:hint="eastAsia"/>
                <w:color w:val="000000"/>
              </w:rPr>
              <w:t>)</w:t>
            </w:r>
          </w:p>
        </w:tc>
        <w:tc>
          <w:tcPr>
            <w:tcW w:w="1063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2B8A4A9" w14:textId="77777777" w:rsidR="00D22C71" w:rsidRPr="00D60D22" w:rsidRDefault="00C72B57" w:rsidP="00D60D22">
            <w:pPr>
              <w:spacing w:after="20"/>
              <w:ind w:firstLineChars="500" w:firstLine="1050"/>
              <w:rPr>
                <w:rFonts w:ascii="HY중고딕" w:eastAsia="HY중고딕" w:hAnsi="굴림" w:hint="eastAsia"/>
                <w:lang w:eastAsia="ko-KR"/>
              </w:rPr>
            </w:pP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□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proofErr w:type="spellStart"/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타병원</w:t>
            </w:r>
            <w:proofErr w:type="spellEnd"/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제출용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 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□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병무청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제출용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 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□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보험회사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제출용</w:t>
            </w:r>
          </w:p>
          <w:p w14:paraId="6091CF2B" w14:textId="77777777" w:rsidR="00D22C71" w:rsidRPr="00D60D22" w:rsidRDefault="00C72B57" w:rsidP="00D60D22">
            <w:pPr>
              <w:spacing w:after="0"/>
              <w:ind w:firstLineChars="1000" w:firstLine="2100"/>
              <w:rPr>
                <w:rFonts w:ascii="HY중고딕" w:eastAsia="HY중고딕" w:hAnsi="굴림" w:hint="eastAsia"/>
              </w:rPr>
            </w:pPr>
            <w:r w:rsidRPr="00D60D22">
              <w:rPr>
                <w:rFonts w:ascii="HY중고딕" w:eastAsia="HY중고딕" w:hAnsi="굴림" w:hint="eastAsia"/>
                <w:color w:val="000000"/>
              </w:rPr>
              <w:t>□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</w:t>
            </w:r>
            <w:proofErr w:type="spellStart"/>
            <w:r w:rsidRPr="00D60D22">
              <w:rPr>
                <w:rFonts w:ascii="HY중고딕" w:eastAsia="HY중고딕" w:hAnsi="굴림" w:hint="eastAsia"/>
                <w:color w:val="000000"/>
              </w:rPr>
              <w:t>기타</w:t>
            </w:r>
            <w:proofErr w:type="spellEnd"/>
            <w:r w:rsidRPr="00D60D22">
              <w:rPr>
                <w:rFonts w:ascii="HY중고딕" w:eastAsia="HY중고딕" w:hAnsi="굴림" w:hint="eastAsia"/>
                <w:color w:val="000000"/>
              </w:rPr>
              <w:t xml:space="preserve"> </w:t>
            </w:r>
            <w:proofErr w:type="gramStart"/>
            <w:r w:rsidRPr="00D60D22">
              <w:rPr>
                <w:rFonts w:ascii="HY중고딕" w:eastAsia="HY중고딕" w:hAnsi="굴림" w:hint="eastAsia"/>
                <w:color w:val="000000"/>
              </w:rPr>
              <w:t xml:space="preserve">(  </w:t>
            </w:r>
            <w:proofErr w:type="gramEnd"/>
            <w:r w:rsidRPr="00D60D22">
              <w:rPr>
                <w:rFonts w:ascii="HY중고딕" w:eastAsia="HY중고딕" w:hAnsi="굴림" w:hint="eastAsia"/>
                <w:color w:val="000000"/>
              </w:rPr>
              <w:t xml:space="preserve">                              )</w:t>
            </w:r>
          </w:p>
        </w:tc>
      </w:tr>
      <w:tr w:rsidR="00D22C71" w:rsidRPr="00D60D22" w14:paraId="526EAF51" w14:textId="77777777" w:rsidTr="00D60D22">
        <w:trPr>
          <w:trHeight w:hRule="exact" w:val="1474"/>
          <w:jc w:val="center"/>
        </w:trPr>
        <w:tc>
          <w:tcPr>
            <w:tcW w:w="4792" w:type="dxa"/>
            <w:vMerge w:val="restart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DB80A6" w14:textId="1BAADF49" w:rsidR="00D22C71" w:rsidRPr="00D60D22" w:rsidRDefault="00D60D22" w:rsidP="00D60D22">
            <w:pPr>
              <w:spacing w:after="0"/>
              <w:jc w:val="center"/>
              <w:rPr>
                <w:rFonts w:ascii="HY중고딕" w:eastAsia="HY중고딕" w:hAnsi="굴림" w:hint="eastAsia"/>
                <w:lang w:eastAsia="ko-KR"/>
              </w:rPr>
            </w:pP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슬라이드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종류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br/>
            </w:r>
            <w:r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및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수량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br/>
            </w:r>
            <w:r>
              <w:rPr>
                <w:rFonts w:ascii="HY중고딕" w:eastAsia="HY중고딕" w:hAnsi="굴림"/>
                <w:color w:val="000000"/>
                <w:lang w:eastAsia="ko-KR"/>
              </w:rPr>
              <w:t xml:space="preserve">                  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(</w:t>
            </w:r>
            <w:proofErr w:type="gramStart"/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염색</w:t>
            </w:r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/</w:t>
            </w:r>
            <w:proofErr w:type="gramEnd"/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 xml:space="preserve"> </w:t>
            </w:r>
            <w:proofErr w:type="spellStart"/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비염색</w:t>
            </w:r>
            <w:proofErr w:type="spellEnd"/>
            <w:r w:rsidR="00C72B57" w:rsidRPr="00D60D22">
              <w:rPr>
                <w:rFonts w:ascii="HY중고딕" w:eastAsia="HY중고딕" w:hAnsi="굴림" w:hint="eastAsia"/>
                <w:color w:val="000000"/>
                <w:lang w:eastAsia="ko-KR"/>
              </w:rPr>
              <w:t>)</w:t>
            </w:r>
          </w:p>
        </w:tc>
        <w:tc>
          <w:tcPr>
            <w:tcW w:w="1063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E3277D" w14:textId="77777777" w:rsidR="00D22C71" w:rsidRPr="00D60D22" w:rsidRDefault="00C72B57" w:rsidP="00D60D22">
            <w:pPr>
              <w:spacing w:after="0"/>
              <w:ind w:firstLineChars="1300" w:firstLine="2860"/>
              <w:rPr>
                <w:rFonts w:ascii="HY중고딕" w:eastAsia="HY중고딕" w:hAnsi="굴림" w:hint="eastAsia"/>
              </w:rPr>
            </w:pPr>
            <w:proofErr w:type="spell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염색</w:t>
            </w:r>
            <w:proofErr w:type="spellEnd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</w:t>
            </w:r>
            <w:proofErr w:type="spell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슬라이드</w:t>
            </w:r>
            <w:proofErr w:type="spellEnd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</w:t>
            </w:r>
            <w:proofErr w:type="gram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(  </w:t>
            </w:r>
            <w:proofErr w:type="gramEnd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     ) </w:t>
            </w:r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장</w:t>
            </w:r>
          </w:p>
        </w:tc>
      </w:tr>
      <w:tr w:rsidR="00D22C71" w:rsidRPr="00D60D22" w14:paraId="03EA2F1B" w14:textId="77777777" w:rsidTr="00D60D22">
        <w:trPr>
          <w:trHeight w:hRule="exact" w:val="1474"/>
          <w:jc w:val="center"/>
        </w:trPr>
        <w:tc>
          <w:tcPr>
            <w:tcW w:w="4792" w:type="dxa"/>
            <w:vMerge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EDEDED"/>
            <w:vAlign w:val="center"/>
          </w:tcPr>
          <w:p w14:paraId="7B488625" w14:textId="77777777" w:rsidR="00D22C71" w:rsidRPr="00D60D22" w:rsidRDefault="00D22C71">
            <w:pPr>
              <w:rPr>
                <w:rFonts w:ascii="HY중고딕" w:eastAsia="HY중고딕" w:hAnsi="굴림" w:hint="eastAsia"/>
              </w:rPr>
            </w:pPr>
          </w:p>
        </w:tc>
        <w:tc>
          <w:tcPr>
            <w:tcW w:w="10630" w:type="dxa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4F43D6" w14:textId="77777777" w:rsidR="00D22C71" w:rsidRPr="00D60D22" w:rsidRDefault="00C72B57" w:rsidP="00D60D22">
            <w:pPr>
              <w:spacing w:after="0"/>
              <w:ind w:firstLineChars="1200" w:firstLine="2640"/>
              <w:rPr>
                <w:rFonts w:ascii="HY중고딕" w:eastAsia="HY중고딕" w:hAnsi="굴림" w:hint="eastAsia"/>
              </w:rPr>
            </w:pPr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비염색</w:t>
            </w:r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</w:t>
            </w:r>
            <w:proofErr w:type="spell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슬라이드</w:t>
            </w:r>
            <w:proofErr w:type="spellEnd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</w:t>
            </w:r>
            <w:proofErr w:type="gramStart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(  </w:t>
            </w:r>
            <w:proofErr w:type="gramEnd"/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 xml:space="preserve">      ) </w:t>
            </w:r>
            <w:r w:rsidRPr="00D60D22">
              <w:rPr>
                <w:rFonts w:ascii="HY중고딕" w:eastAsia="HY중고딕" w:hAnsi="굴림" w:hint="eastAsia"/>
                <w:color w:val="000000"/>
                <w:sz w:val="22"/>
              </w:rPr>
              <w:t>장</w:t>
            </w:r>
          </w:p>
        </w:tc>
      </w:tr>
    </w:tbl>
    <w:p w14:paraId="4A1DC16D" w14:textId="77777777" w:rsidR="00D22C71" w:rsidRPr="00D60D22" w:rsidRDefault="00D22C71">
      <w:pPr>
        <w:spacing w:after="440"/>
        <w:rPr>
          <w:rFonts w:ascii="HY중고딕" w:eastAsia="HY중고딕" w:hAnsi="굴림" w:hint="eastAsia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0"/>
      </w:tblGrid>
      <w:tr w:rsidR="00D22C71" w:rsidRPr="00D60D22" w14:paraId="71127BCA" w14:textId="77777777">
        <w:trPr>
          <w:trHeight w:hRule="exact" w:val="737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2924949" w14:textId="77777777" w:rsidR="00D22C71" w:rsidRPr="00D60D22" w:rsidRDefault="00C72B57">
            <w:pPr>
              <w:jc w:val="center"/>
              <w:rPr>
                <w:rFonts w:ascii="HY중고딕" w:eastAsia="HY중고딕" w:hAnsi="굴림" w:hint="eastAsia"/>
              </w:rPr>
            </w:pPr>
            <w:r w:rsidRPr="00D60D22">
              <w:rPr>
                <w:rFonts w:ascii="HY중고딕" w:eastAsia="HY중고딕" w:hAnsi="굴림" w:hint="eastAsia"/>
                <w:color w:val="000000"/>
              </w:rPr>
              <w:t>신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청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자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:  __________________________   (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서명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/ 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인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)</w:t>
            </w:r>
          </w:p>
        </w:tc>
      </w:tr>
      <w:tr w:rsidR="00D22C71" w:rsidRPr="00D60D22" w14:paraId="148B1159" w14:textId="77777777">
        <w:trPr>
          <w:trHeight w:hRule="exact" w:val="567"/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D23E167" w14:textId="77777777" w:rsidR="00D22C71" w:rsidRPr="00D60D22" w:rsidRDefault="00C72B57">
            <w:pPr>
              <w:jc w:val="center"/>
              <w:rPr>
                <w:rFonts w:ascii="HY중고딕" w:eastAsia="HY중고딕" w:hAnsi="굴림" w:hint="eastAsia"/>
              </w:rPr>
            </w:pPr>
            <w:r w:rsidRPr="00D60D22">
              <w:rPr>
                <w:rFonts w:ascii="HY중고딕" w:eastAsia="HY중고딕" w:hAnsi="굴림" w:hint="eastAsia"/>
                <w:color w:val="000000"/>
              </w:rPr>
              <w:t>년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                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월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 xml:space="preserve">                 </w:t>
            </w:r>
            <w:r w:rsidRPr="00D60D22">
              <w:rPr>
                <w:rFonts w:ascii="HY중고딕" w:eastAsia="HY중고딕" w:hAnsi="굴림" w:hint="eastAsia"/>
                <w:color w:val="000000"/>
              </w:rPr>
              <w:t>일</w:t>
            </w:r>
          </w:p>
        </w:tc>
      </w:tr>
    </w:tbl>
    <w:p w14:paraId="36255096" w14:textId="77777777" w:rsidR="00D22C71" w:rsidRPr="00D60D22" w:rsidRDefault="00D22C71">
      <w:pPr>
        <w:spacing w:after="80"/>
        <w:rPr>
          <w:rFonts w:ascii="HY중고딕" w:eastAsia="HY중고딕" w:hAnsi="굴림" w:hint="eastAsia"/>
        </w:rPr>
      </w:pPr>
    </w:p>
    <w:p w14:paraId="50914862" w14:textId="77777777" w:rsidR="00D22C71" w:rsidRPr="00D60D22" w:rsidRDefault="00C72B57">
      <w:pPr>
        <w:spacing w:after="20"/>
        <w:ind w:left="1077" w:hanging="283"/>
        <w:rPr>
          <w:rFonts w:ascii="HY중고딕" w:eastAsia="HY중고딕" w:hAnsi="굴림" w:hint="eastAsia"/>
          <w:lang w:eastAsia="ko-KR"/>
        </w:rPr>
      </w:pPr>
      <w:r w:rsidRPr="00D60D22">
        <w:rPr>
          <w:rFonts w:ascii="바탕" w:eastAsia="바탕" w:hAnsi="바탕" w:cs="바탕" w:hint="eastAsia"/>
          <w:color w:val="666666"/>
          <w:sz w:val="19"/>
          <w:lang w:eastAsia="ko-KR"/>
        </w:rPr>
        <w:t>•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파라핀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블록은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대출이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불가능합니다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.</w:t>
      </w:r>
    </w:p>
    <w:p w14:paraId="7092B2C9" w14:textId="77777777" w:rsidR="00D22C71" w:rsidRPr="00D60D22" w:rsidRDefault="00C72B57">
      <w:pPr>
        <w:spacing w:after="20"/>
        <w:ind w:left="1077" w:hanging="283"/>
        <w:rPr>
          <w:rFonts w:ascii="HY중고딕" w:eastAsia="HY중고딕" w:hAnsi="굴림" w:hint="eastAsia"/>
          <w:lang w:eastAsia="ko-KR"/>
        </w:rPr>
      </w:pPr>
      <w:r w:rsidRPr="00D60D22">
        <w:rPr>
          <w:rFonts w:ascii="바탕" w:eastAsia="바탕" w:hAnsi="바탕" w:cs="바탕" w:hint="eastAsia"/>
          <w:color w:val="666666"/>
          <w:sz w:val="19"/>
          <w:lang w:eastAsia="ko-KR"/>
        </w:rPr>
        <w:t>•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대출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신청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후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취소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환불은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불가합니다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.</w:t>
      </w:r>
    </w:p>
    <w:p w14:paraId="46E1CB65" w14:textId="77777777" w:rsidR="00D22C71" w:rsidRPr="00D60D22" w:rsidRDefault="00C72B57">
      <w:pPr>
        <w:spacing w:after="20"/>
        <w:ind w:left="1077" w:hanging="283"/>
        <w:rPr>
          <w:rFonts w:ascii="HY중고딕" w:eastAsia="HY중고딕" w:hAnsi="굴림" w:hint="eastAsia"/>
          <w:lang w:eastAsia="ko-KR"/>
        </w:rPr>
      </w:pPr>
      <w:r w:rsidRPr="00D60D22">
        <w:rPr>
          <w:rFonts w:ascii="바탕" w:eastAsia="바탕" w:hAnsi="바탕" w:cs="바탕" w:hint="eastAsia"/>
          <w:color w:val="666666"/>
          <w:sz w:val="19"/>
          <w:lang w:eastAsia="ko-KR"/>
        </w:rPr>
        <w:t>•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신청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당일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수령하지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않으실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경우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자동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 xml:space="preserve"> 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폐기됩니다</w:t>
      </w:r>
      <w:r w:rsidRPr="00D60D22">
        <w:rPr>
          <w:rFonts w:ascii="HY중고딕" w:eastAsia="HY중고딕" w:hAnsi="굴림" w:hint="eastAsia"/>
          <w:color w:val="666666"/>
          <w:sz w:val="19"/>
          <w:lang w:eastAsia="ko-KR"/>
        </w:rPr>
        <w:t>.</w:t>
      </w:r>
    </w:p>
    <w:p w14:paraId="5F44BDA0" w14:textId="77777777" w:rsidR="00D22C71" w:rsidRPr="00D60D22" w:rsidRDefault="00D22C71">
      <w:pPr>
        <w:spacing w:after="20"/>
        <w:rPr>
          <w:rFonts w:ascii="HY중고딕" w:eastAsia="HY중고딕" w:hAnsi="굴림" w:hint="eastAsia"/>
          <w:lang w:eastAsia="ko-K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55"/>
      </w:tblGrid>
      <w:tr w:rsidR="00D22C71" w:rsidRPr="00D60D22" w14:paraId="036AC799" w14:textId="77777777">
        <w:trPr>
          <w:jc w:val="center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2B9E74" w14:textId="77777777" w:rsidR="00D22C71" w:rsidRPr="00D60D22" w:rsidRDefault="00C72B57">
            <w:pPr>
              <w:spacing w:before="60" w:after="60"/>
              <w:jc w:val="center"/>
              <w:rPr>
                <w:rFonts w:ascii="HY중고딕" w:eastAsia="HY중고딕" w:hAnsi="굴림" w:hint="eastAsia"/>
                <w:lang w:eastAsia="ko-KR"/>
              </w:rPr>
            </w:pPr>
            <w:r w:rsidRPr="00D60D22">
              <w:rPr>
                <w:rFonts w:ascii="HY중고딕" w:eastAsia="HY중고딕" w:hAnsi="굴림" w:hint="eastAsia"/>
                <w:b/>
                <w:color w:val="777777"/>
                <w:sz w:val="19"/>
                <w:lang w:eastAsia="ko-KR"/>
              </w:rPr>
              <w:t>의무기록발급대행</w:t>
            </w:r>
            <w:r w:rsidRPr="00D60D22">
              <w:rPr>
                <w:rFonts w:ascii="HY중고딕" w:eastAsia="HY중고딕" w:hAnsi="굴림" w:hint="eastAsia"/>
                <w:b/>
                <w:color w:val="777777"/>
                <w:sz w:val="19"/>
                <w:lang w:eastAsia="ko-KR"/>
              </w:rPr>
              <w:t xml:space="preserve"> MRPASS</w:t>
            </w:r>
          </w:p>
        </w:tc>
      </w:tr>
    </w:tbl>
    <w:p w14:paraId="3277EB03" w14:textId="77777777" w:rsidR="00C72B57" w:rsidRDefault="00C72B57">
      <w:pPr>
        <w:rPr>
          <w:lang w:eastAsia="ko-KR"/>
        </w:rPr>
      </w:pPr>
    </w:p>
    <w:sectPr w:rsidR="00C72B57" w:rsidSect="00034616">
      <w:pgSz w:w="11906" w:h="16838"/>
      <w:pgMar w:top="1020" w:right="1191" w:bottom="85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anumSquar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72B57"/>
    <w:rsid w:val="00CB0664"/>
    <w:rsid w:val="00D22C71"/>
    <w:rsid w:val="00D60D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B2D2E"/>
  <w14:defaultImageDpi w14:val="300"/>
  <w15:docId w15:val="{2F6BF122-5FBE-48C6-B942-F20A0DA4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anumSquare" w:eastAsia="NanumSquare" w:hAnsi="NanumSquare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수빈 민</cp:lastModifiedBy>
  <cp:revision>2</cp:revision>
  <dcterms:created xsi:type="dcterms:W3CDTF">2013-12-23T23:15:00Z</dcterms:created>
  <dcterms:modified xsi:type="dcterms:W3CDTF">2026-05-26T06:28:00Z</dcterms:modified>
  <cp:category/>
</cp:coreProperties>
</file>